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空间网络的价值  多尺度的空间句法</w:t>
      </w:r>
    </w:p>
    <w:p>
      <w:r>
        <w:rPr>
          <w:rFonts w:ascii="宋体" w:hAnsi="宋体" w:eastAsia="宋体"/>
          <w:sz w:val="24"/>
        </w:rPr>
        <w:t>率琦责任编辑；（中国）杨滔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空间网络的价值  多尺度的空间句法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率琦责任编辑；（中国）杨滔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本书出售、求购地址：https://www.jiaokey.com/book/detail/14654509.html</w:t>
      </w:r>
    </w:p>
    <w:p>
      <w:r>
        <w:t>更多相关图书推荐：https://www.jiaokey.com</w:t>
      </w:r>
    </w:p>
    <w:p>
      <w:r>
        <w:t>率琦责任编辑；（中国）杨滔 其他作品：https://www.jiaokey.com/tag/率琦责任编辑；（中国）杨滔.html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关键词搜索：https://www.jiaokey.com/tag/空间网络的价值  多尺度的空间句法.html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