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单索面PC折塔斜拉桥关键部位力学特性研究</w:t>
      </w:r>
    </w:p>
    <w:p>
      <w:r>
        <w:rPr>
          <w:rFonts w:ascii="宋体" w:hAnsi="宋体" w:eastAsia="宋体"/>
          <w:sz w:val="24"/>
        </w:rPr>
        <w:t>（中国）李艳凤，王福春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单索面PC折塔斜拉桥关键部位力学特性研究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（中国）李艳凤，王福春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本书出售、求购地址：https://www.jiaokey.com/book/detail/14654501.html</w:t>
      </w:r>
    </w:p>
    <w:p>
      <w:r>
        <w:t>更多相关图书推荐：https://www.jiaokey.com</w:t>
      </w:r>
    </w:p>
    <w:p>
      <w:r>
        <w:t>（中国）李艳凤，王福春 其他作品：https://www.jiaokey.com/tag/（中国）李艳凤，王福春.html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关键词搜索：https://www.jiaokey.com/tag/单索面PC折塔斜拉桥关键部位力学特性研究.html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