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控制系统组态软件应用及设计</w:t>
      </w:r>
    </w:p>
    <w:p>
      <w:r>
        <w:rPr>
          <w:rFonts w:ascii="宋体" w:hAnsi="宋体" w:eastAsia="宋体"/>
          <w:sz w:val="24"/>
        </w:rPr>
        <w:t>（中国）潘海鹏，顾敏明，张益波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控制系统组态软件应用及设计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（中国）潘海鹏，顾敏明，张益波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本书出售、求购地址：https://www.jiaokey.com/book/detail/14654476.html</w:t>
      </w:r>
    </w:p>
    <w:p>
      <w:r>
        <w:t>更多相关图书推荐：https://www.jiaokey.com</w:t>
      </w:r>
    </w:p>
    <w:p>
      <w:r>
        <w:t>（中国）潘海鹏，顾敏明，张益波 其他作品：https://www.jiaokey.com/tag/（中国）潘海鹏，顾敏明，张益波.html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关键词搜索：https://www.jiaokey.com/tag/控制系统组态软件应用及设计.html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