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大众心理学  斯坦福大学的11堂心理成长课</w:t>
      </w:r>
    </w:p>
    <w:p>
      <w:r>
        <w:rPr>
          <w:rFonts w:ascii="宋体" w:hAnsi="宋体" w:eastAsia="宋体"/>
          <w:sz w:val="24"/>
        </w:rPr>
        <w:t>杜梦琦，邢晨迪译；（美国）卡罗尔·韦德，卡罗尔·塔佛瑞斯，玛丽安娜·格里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大众心理学  斯坦福大学的11堂心理成长课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杜梦琦，邢晨迪译；（美国）卡罗尔·韦德，卡罗尔·塔佛瑞斯，玛丽安娜·格里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本书出售、求购地址：https://www.jiaokey.com/book/detail/14654457.html</w:t>
      </w:r>
    </w:p>
    <w:p>
      <w:r>
        <w:t>更多相关图书推荐：https://www.jiaokey.com</w:t>
      </w:r>
    </w:p>
    <w:p>
      <w:r>
        <w:t>杜梦琦，邢晨迪译；（美国）卡罗尔·韦德，卡罗尔·塔佛瑞斯，玛丽安娜·格里 其他作品：https://www.jiaokey.com/tag/杜梦琦，邢晨迪译；（美国）卡罗尔·韦德，卡罗尔·塔佛瑞斯，玛丽安娜·格里.html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关键词搜索：https://www.jiaokey.com/tag/大众心理学  斯坦福大学的11堂心理成长课.html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