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智库丛书  “大摩擦”“大调整”“大变局”的世界经济  经济全球化的重塑与“大平庸”周期的延展</w:t>
      </w:r>
    </w:p>
    <w:p>
      <w:r>
        <w:rPr>
          <w:rFonts w:ascii="宋体" w:hAnsi="宋体" w:eastAsia="宋体"/>
          <w:sz w:val="24"/>
        </w:rPr>
        <w:t>（中国）王晋斌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智库丛书  “大摩擦”“大调整”“大变局”的世界经济  经济全球化的重塑与“大平庸”周期的延展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（中国）王晋斌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本书出售、求购地址：https://www.jiaokey.com/book/detail/14654436.html</w:t>
      </w:r>
    </w:p>
    <w:p>
      <w:r>
        <w:t>更多相关图书推荐：https://www.jiaokey.com</w:t>
      </w:r>
    </w:p>
    <w:p>
      <w:r>
        <w:t>（中国）王晋斌 其他作品：https://www.jiaokey.com/tag/（中国）王晋斌.html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关键词搜索：https://www.jiaokey.com/tag/智库丛书  “大摩擦”“大调整”“大变局”的世界经济  经济全球化的重塑与“大平庸”周期的延展.html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