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劳动关系与劳动法案例分析</w:t>
      </w:r>
    </w:p>
    <w:p>
      <w:r>
        <w:rPr>
          <w:rFonts w:ascii="宋体" w:hAnsi="宋体" w:eastAsia="宋体"/>
          <w:sz w:val="24"/>
        </w:rPr>
        <w:t>张正威责任编辑；（中国）曾高峰，崔静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劳动关系与劳动法案例分析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张正威责任编辑；（中国）曾高峰，崔静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本书出售、求购地址：https://www.jiaokey.com/book/detail/14654399.html</w:t>
      </w:r>
    </w:p>
    <w:p>
      <w:r>
        <w:t>更多相关图书推荐：https://www.jiaokey.com</w:t>
      </w:r>
    </w:p>
    <w:p>
      <w:r>
        <w:t>张正威责任编辑；（中国）曾高峰，崔静 其他作品：https://www.jiaokey.com/tag/张正威责任编辑；（中国）曾高峰，崔静.html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关键词搜索：https://www.jiaokey.com/tag/普通高等教育“十三五”规划教材  劳动关系与劳动法案例分析.html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