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普通高校“十三五”规划教材·营销学系列  推销技巧与商务谈判精要  基于7Q理论</w:t>
      </w:r>
    </w:p>
    <w:p>
      <w:r>
        <w:rPr>
          <w:rFonts w:ascii="宋体" w:hAnsi="宋体" w:eastAsia="宋体"/>
          <w:sz w:val="24"/>
        </w:rPr>
        <w:t>（中国）刘进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普通高校“十三五”规划教材·营销学系列  推销技巧与商务谈判精要  基于7Q理论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本书出售、求购地址：https://www.jiaokey.com/book/detail/14654392.html</w:t>
      </w:r>
    </w:p>
    <w:p>
      <w:r>
        <w:t>更多相关图书推荐：https://www.jiaokey.com</w:t>
      </w:r>
    </w:p>
    <w:p>
      <w:r>
        <w:t>（中国）刘进 其他作品：https://www.jiaokey.com/tag/（中国）刘进.html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关键词搜索：https://www.jiaokey.com/tag/普通高校“十三五”规划教材·营销学系列  推销技巧与商务谈判精要  基于7Q理论.html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