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书名：麻道明证券投资系列  看图学技术指标  实用技术指标图解大全</w:t>
      </w:r>
    </w:p>
    <w:p>
      <w:r>
        <w:t>作者：（中国）&lt;font color=Red&gt;麻&lt;/font&gt;道明</w:t>
      </w:r>
    </w:p>
    <w:p>
      <w:r>
        <w:t>出版社：中国宇航出版社,2019.09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麻道明证券投资系列  看图学技术指标  实用技术指标图解大全 评论地址：https://www.jiaokey.com/book/detail/14654391.html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