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GUI设计  tkinter菜鸟编程</w:t>
      </w:r>
    </w:p>
    <w:p>
      <w:r>
        <w:rPr>
          <w:rFonts w:ascii="宋体" w:hAnsi="宋体" w:eastAsia="宋体"/>
          <w:sz w:val="24"/>
        </w:rPr>
        <w:t>杨迪娜，薛阳责任编辑；（中国）洪锦魁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GUI设计  tkinter菜鸟编程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杨迪娜，薛阳责任编辑；（中国）洪锦魁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本书出售、求购地址：https://www.jiaokey.com/book/detail/14654383.html</w:t>
      </w:r>
    </w:p>
    <w:p>
      <w:r>
        <w:t>更多相关图书推荐：https://www.jiaokey.com</w:t>
      </w:r>
    </w:p>
    <w:p>
      <w:r>
        <w:t>杨迪娜，薛阳责任编辑；（中国）洪锦魁 其他作品：https://www.jiaokey.com/tag/杨迪娜，薛阳责任编辑；（中国）洪锦魁.html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 GUI设计  tkinter菜鸟编程.html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