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走向可持续城市</w:t>
      </w:r>
    </w:p>
    <w:p>
      <w:r>
        <w:rPr>
          <w:rFonts w:ascii="宋体" w:hAnsi="宋体" w:eastAsia="宋体"/>
          <w:sz w:val="24"/>
        </w:rPr>
        <w:t>曹丹丹责任编辑；（中国）朱丽，严哲星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走向可持续城市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曹丹丹责任编辑；（中国）朱丽，严哲星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本书出售、求购地址：https://www.jiaokey.com/book/detail/14654369.html</w:t>
      </w:r>
    </w:p>
    <w:p>
      <w:r>
        <w:t>更多相关图书推荐：https://www.jiaokey.com</w:t>
      </w:r>
    </w:p>
    <w:p>
      <w:r>
        <w:t>曹丹丹责任编辑；（中国）朱丽，严哲星 其他作品：https://www.jiaokey.com/tag/曹丹丹责任编辑；（中国）朱丽，严哲星.html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关键词搜索：https://www.jiaokey.com/tag/走向可持续城市.html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