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不一样的视角看名画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不一样的视角看名画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本书出售、求购地址：https://www.jiaokey.com/book/detail/14654357.html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关键词搜索：https://www.jiaokey.com/tag/不一样的视角看名画.html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