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书名：抢课大作战</w:t>
      </w:r>
    </w:p>
    <w:p>
      <w:r>
        <w:t>作者：高栩栩著</w:t>
      </w:r>
    </w:p>
    <w:p>
      <w:r>
        <w:t>出版社：宁波出版社,2019.05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抢课大作战 评论地址：https://www.jiaokey.com/book/detail/14654352.html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