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书名：挽书留香，写尽你的春去秋来</w:t>
      </w:r>
    </w:p>
    <w:p>
      <w:r>
        <w:t>作者：桃乐工作室主编</w:t>
      </w:r>
    </w:p>
    <w:p>
      <w:r>
        <w:t>出版社：哈尔滨:哈尔滨出版社,2019.03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挽书留香，写尽你的春去秋来 评论地址：https://www.jiaokey.com/book/detail/14654338.html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