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书名：蓬松柔软的奶油蛋糕</w:t>
      </w:r>
    </w:p>
    <w:p>
      <w:r>
        <w:t>作者：（日）浜内千波著；涂瑾瑜译</w:t>
      </w:r>
    </w:p>
    <w:p>
      <w:r>
        <w:t>出版社：海口:南海出版公司,2018.08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蓬松柔软的奶油蛋糕 评论地址：https://www.jiaokey.com/book/detail/14654327.html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