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书名：一枝给艾米丽的玫瑰</w:t>
      </w:r>
    </w:p>
    <w:p>
      <w:r>
        <w:t>作者：李蕊责任编辑；（美）威廉·福克纳，文心</w:t>
      </w:r>
    </w:p>
    <w:p>
      <w:r>
        <w:t>出版社：成都:天地出版社,2019.05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一枝给艾米丽的玫瑰 评论地址：https://www.jiaokey.com/book/detail/14654317.html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