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书名：荣誉的前奏</w:t>
      </w:r>
    </w:p>
    <w:p>
      <w:r>
        <w:t>作者：李蕊责任编辑；（法）罗曼·罗兰，文心</w:t>
      </w:r>
    </w:p>
    <w:p>
      <w:r>
        <w:t>出版社：成都:天地出版社,2019.05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荣誉的前奏 评论地址：https://www.jiaokey.com/book/detail/14654316.html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