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书名：第一次的茉莉</w:t>
      </w:r>
    </w:p>
    <w:p>
      <w:r>
        <w:t>作者：李蕊责任编辑；（印）拉宾德拉纳特·泰戈</w:t>
      </w:r>
    </w:p>
    <w:p>
      <w:r>
        <w:t>出版社：成都:天地出版社,2019.05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第一次的茉莉 评论地址：https://www.jiaokey.com/book/detail/14654315.html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