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书名：皇帝与小姑娘</w:t>
      </w:r>
    </w:p>
    <w:p>
      <w:r>
        <w:t>作者：李蕊责任编辑；（爱尔兰）萧伯纳，文心</w:t>
      </w:r>
    </w:p>
    <w:p>
      <w:r>
        <w:t>出版社：成都:天地出版社,2019.05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皇帝与小姑娘 评论地址：https://www.jiaokey.com/book/detail/14654314.html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