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金句点亮新时代</w:t>
      </w:r>
    </w:p>
    <w:p>
      <w:r>
        <w:rPr>
          <w:rFonts w:ascii="宋体" w:hAnsi="宋体" w:eastAsia="宋体"/>
          <w:sz w:val="24"/>
        </w:rPr>
        <w:t>杨润杰责任编辑；（中国）洪向华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金句点亮新时代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杨润杰责任编辑；（中国）洪向华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本书出售、求购地址：https://www.jiaokey.com/book/detail/14654309.html</w:t>
      </w:r>
    </w:p>
    <w:p>
      <w:r>
        <w:t>更多相关图书推荐：https://www.jiaokey.com</w:t>
      </w:r>
    </w:p>
    <w:p>
      <w:r>
        <w:t>杨润杰责任编辑；（中国）洪向华 其他作品：https://www.jiaokey.com/tag/杨润杰责任编辑；（中国）洪向华.html</w:t>
      </w:r>
    </w:p>
    <w:p>
      <w:r>
        <w:t>人民东方出版传媒 出版图书：https://www.jiaokey.com/tag/人民东方出版传媒.html</w:t>
      </w:r>
    </w:p>
    <w:p>
      <w:r>
        <w:t>关键词搜索：https://www.jiaokey.com/tag/金句点亮新时代.html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