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书名：法国经典料理轻松做  厨房里的美味“法则”</w:t>
      </w:r>
    </w:p>
    <w:p>
      <w:r>
        <w:t>作者：（日）川上文代著；方宓译</w:t>
      </w:r>
    </w:p>
    <w:p>
      <w:r>
        <w:t>出版社：华中科技大学出版社,2019.08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法国经典料理轻松做  厨房里的美味“法则” 评论地址：https://www.jiaokey.com/book/detail/14654297.html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