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流媒体时代  新媒体与娱乐行业的未来</w:t>
      </w:r>
    </w:p>
    <w:p>
      <w:r>
        <w:rPr>
          <w:rFonts w:ascii="宋体" w:hAnsi="宋体" w:eastAsia="宋体"/>
          <w:sz w:val="24"/>
        </w:rPr>
        <w:t>（美）迈克尔·D.史密斯（MichaelD.Smith），（印度）拉胡尔·特朗（RahulTelang）著；鲁东旭译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流媒体时代  新媒体与娱乐行业的未来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（美）迈克尔·D.史密斯（MichaelD.Smith），（印度）拉胡尔·特朗（RahulTelang）著；鲁东旭译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本书出售、求购地址：https://www.jiaokey.com/book/detail/14654293.html</w:t>
      </w:r>
    </w:p>
    <w:p>
      <w:r>
        <w:t>更多相关图书推荐：https://www.jiaokey.com</w:t>
      </w:r>
    </w:p>
    <w:p>
      <w:r>
        <w:t>（美）迈克尔·D.史密斯（MichaelD.Smith），（印度）拉胡尔·特朗（RahulTelang）著；鲁东旭译 其他作品：https://www.jiaokey.com/tag/（美）迈克尔·D.史密斯（MichaelD.Smith），（印度）拉胡尔·特朗（RahulTelang）著；鲁东旭译.html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关键词搜索：https://www.jiaokey.com/tag/流媒体时代  新媒体与娱乐行业的未来.html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