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27  圆育克编织之美</w:t>
      </w:r>
    </w:p>
    <w:p>
      <w:r>
        <w:t>作者：日本宝库社编著；冯莹，如鱼得水译</w:t>
      </w:r>
    </w:p>
    <w:p>
      <w:r>
        <w:t>出版社：郑州:河南科学技术出版社,2019.02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毛线球  27  圆育克编织之美 评论地址：https://www.jiaokey.com/book/detail/14654279.html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