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书名：张曼娟奇幻学堂  看我七十二变</w:t>
      </w:r>
    </w:p>
    <w:p>
      <w:r>
        <w:t>作者：（中国）张维中，王书曼</w:t>
      </w:r>
    </w:p>
    <w:p>
      <w:r>
        <w:t>出版社：中信出版集团</w:t>
      </w:r>
    </w:p>
    <w:p>
      <w:r>
        <w:t>出版日期：2019</w:t>
      </w:r>
    </w:p>
    <w:p>
      <w:r>
        <w:t>总页数：106</w:t>
      </w:r>
    </w:p>
    <w:p>
      <w:r>
        <w:t>更多请访问教客网: www.jiaokey.com</w:t>
      </w:r>
    </w:p>
    <w:p>
      <w:r>
        <w:t>张曼娟奇幻学堂  看我七十二变 评论地址：https://www.jiaokey.com/book/detail/14654277.html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