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书名：泰顺畲族民歌</w:t>
      </w:r>
    </w:p>
    <w:p>
      <w:r>
        <w:t>作者：季海波主编；杨崴，叶碧霄编著</w:t>
      </w:r>
    </w:p>
    <w:p>
      <w:r>
        <w:t>出版社：杭州:浙江摄影出版社,2016.12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泰顺畲族民歌 评论地址：https://www.jiaokey.com/book/detail/14654270.html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