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书名：情怀  使命  技能竞赛  全国职业院校技能大赛中职组电工电子技术技能竞赛的2007-2015</w:t>
      </w:r>
    </w:p>
    <w:p>
      <w:r>
        <w:t>作者：杨少光，曾祥富，葛金印，聂辉海，顾四方</w:t>
      </w:r>
    </w:p>
    <w:p>
      <w:r>
        <w:t>出版社：科瀚伟业教育科技有限公司</w:t>
      </w:r>
    </w:p>
    <w:p>
      <w:r>
        <w:t>出版日期：2016</w:t>
      </w:r>
    </w:p>
    <w:p>
      <w:r>
        <w:t>总页数：247</w:t>
      </w:r>
    </w:p>
    <w:p>
      <w:r>
        <w:t>更多请访问教客网: www.jiaokey.com</w:t>
      </w:r>
    </w:p>
    <w:p>
      <w:r>
        <w:t>情怀  使命  技能竞赛  全国职业院校技能大赛中职组电工电子技术技能竞赛的2007-2015 评论地址：https://www.jiaokey.com/book/detail/14654251.html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