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作者：（美）比彻·斯托夫人著；李自修译</w:t>
      </w:r>
    </w:p>
    <w:p>
      <w:r>
        <w:t>出版社：北方文艺出版社,2019.06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汤姆叔叔的小屋 评论地址：https://www.jiaokey.com/book/detail/14654233.html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