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书名：释放自己，便生欢喜</w:t>
      </w:r>
    </w:p>
    <w:p>
      <w:r>
        <w:t>作者：夏葳著</w:t>
      </w:r>
    </w:p>
    <w:p>
      <w:r>
        <w:t>出版社：江苏凤凰文艺出版社,2019.07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释放自己，便生欢喜 评论地址：https://www.jiaokey.com/book/detail/14654229.html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