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书名：难忘那些岁月  卓宝熙勘测生活回忆录  第2版</w:t>
      </w:r>
    </w:p>
    <w:p>
      <w:r>
        <w:t>作者：卓宝熙著</w:t>
      </w:r>
    </w:p>
    <w:p>
      <w:r>
        <w:t>出版社：北京:中国铁道出版社,2019.06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难忘那些岁月  卓宝熙勘测生活回忆录  第2版 评论地址：https://www.jiaokey.com/book/detail/14654210.html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