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高考生心理减压  学生版</w:t>
      </w:r>
    </w:p>
    <w:p>
      <w:r>
        <w:rPr>
          <w:rFonts w:ascii="宋体" w:hAnsi="宋体" w:eastAsia="宋体"/>
          <w:sz w:val="24"/>
        </w:rPr>
        <w:t>陈瑞责任编辑；（中国）李刚英，舒闻铭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高考生心理减压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陈瑞责任编辑；（中国）李刚英，舒闻铭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本书出售、求购地址：https://www.jiaokey.com/book/detail/14654209.html</w:t>
      </w:r>
    </w:p>
    <w:p>
      <w:r>
        <w:t>更多相关图书推荐：https://www.jiaokey.com</w:t>
      </w:r>
    </w:p>
    <w:p>
      <w:r>
        <w:t>陈瑞责任编辑；（中国）李刚英，舒闻铭 其他作品：https://www.jiaokey.com/tag/陈瑞责任编辑；（中国）李刚英，舒闻铭.html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关键词搜索：https://www.jiaokey.com/tag/高考生心理减压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