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书名：独具一戈</w:t>
      </w:r>
    </w:p>
    <w:p>
      <w:r>
        <w:t>作者：王德禄主编；刘志光，程宏，姜福祯副主编</w:t>
      </w:r>
    </w:p>
    <w:p>
      <w:r>
        <w:t>出版社：东营:中国石油大学出版社,2018.04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独具一戈 评论地址：https://www.jiaokey.com/book/detail/14654171.html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