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不喜欢春天的女孩</w:t>
      </w:r>
    </w:p>
    <w:p>
      <w:r>
        <w:rPr>
          <w:rFonts w:ascii="宋体" w:hAnsi="宋体" w:eastAsia="宋体"/>
          <w:sz w:val="24"/>
        </w:rPr>
        <w:t>孙智慧著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不喜欢春天的女孩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孙智慧著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本书出售、求购地址：https://www.jiaokey.com/book/detail/14654160.html</w:t>
      </w:r>
    </w:p>
    <w:p>
      <w:r>
        <w:t>更多相关图书推荐：https://www.jiaokey.com</w:t>
      </w:r>
    </w:p>
    <w:p>
      <w:r>
        <w:t>孙智慧著 其他作品：https://www.jiaokey.com/tag/孙智慧著.html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关键词搜索：https://www.jiaokey.com/tag/不喜欢春天的女孩.html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