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书名：一江春水千古愁  李煜词传</w:t>
      </w:r>
    </w:p>
    <w:p>
      <w:r>
        <w:t>作者：蕴玉编著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一江春水千古愁  李煜词传 评论地址：https://www.jiaokey.com/book/detail/14654157.html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