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湘籍辛亥革命风云人物传记丛书  同盟会代理庶务刘揆一传</w:t>
      </w:r>
    </w:p>
    <w:p>
      <w:r>
        <w:rPr>
          <w:rFonts w:ascii="宋体" w:hAnsi="宋体" w:eastAsia="宋体"/>
          <w:sz w:val="24"/>
        </w:rPr>
        <w:t>饶怀民著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湘籍辛亥革命风云人物传记丛书  同盟会代理庶务刘揆一传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本书出售、求购地址：https://www.jiaokey.com/book/detail/14654137.html</w:t>
      </w:r>
    </w:p>
    <w:p>
      <w:r>
        <w:t>更多相关图书推荐：https://www.jiaokey.com</w:t>
      </w:r>
    </w:p>
    <w:p>
      <w:r>
        <w:t>饶怀民著 其他作品：https://www.jiaokey.com/tag/饶怀民著.html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关键词搜索：https://www.jiaokey.com/tag/湘籍辛亥革命风云人物传记丛书  同盟会代理庶务刘揆一传.html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