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书名：引领同行共同成长  石景山爱乐书记工作室活动汇编</w:t>
      </w:r>
    </w:p>
    <w:p>
      <w:r>
        <w:t>作者：刘彩春主编</w:t>
      </w:r>
    </w:p>
    <w:p>
      <w:r>
        <w:t>出版社：北京:研究出版社,2018.05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引领同行共同成长  石景山爱乐书记工作室活动汇编 评论地址：https://www.jiaokey.com/book/detail/14654114.html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