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触摸顶端智慧  苏霍姆林斯基100个教育案例评析</w:t>
      </w:r>
    </w:p>
    <w:p>
      <w:r>
        <w:rPr>
          <w:rFonts w:ascii="宋体" w:hAnsi="宋体" w:eastAsia="宋体"/>
          <w:sz w:val="24"/>
        </w:rPr>
        <w:t>江长冰主编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触摸顶端智慧  苏霍姆林斯基100个教育案例评析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本书出售、求购地址：https://www.jiaokey.com/book/detail/14654110.html</w:t>
      </w:r>
    </w:p>
    <w:p>
      <w:r>
        <w:t>更多相关图书推荐：https://www.jiaokey.com</w:t>
      </w:r>
    </w:p>
    <w:p>
      <w:r>
        <w:t>江长冰主编 其他作品：https://www.jiaokey.com/tag/江长冰主编.html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关键词搜索：https://www.jiaokey.com/tag/触摸顶端智慧  苏霍姆林斯基100个教育案例评析.html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