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韩诗三百首  言意象观照中的原创中国汉语诗歌</w:t>
      </w:r>
    </w:p>
    <w:p>
      <w:r>
        <w:rPr>
          <w:rFonts w:ascii="宋体" w:hAnsi="宋体" w:eastAsia="宋体"/>
          <w:sz w:val="24"/>
        </w:rPr>
        <w:t>韩陈其著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4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韩诗三百首  言意象观照中的原创中国汉语诗歌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韩陈其著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镇江:江苏大学出版社,2018.03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诗歌理论-诗集-中国-当代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本书出售、求购地址：https://www.jiaokey.com/book/detail/14654109.html</w:t>
      </w:r>
    </w:p>
    <w:p>
      <w:r>
        <w:t>更多相关图书推荐：https://www.jiaokey.com</w:t>
      </w:r>
    </w:p>
    <w:p>
      <w:r>
        <w:t>韩陈其著 其他作品：https://www.jiaokey.com/tag/韩陈其著.html</w:t>
      </w:r>
    </w:p>
    <w:p>
      <w:r>
        <w:t>镇江:江苏大学出版社,2018.03 出版图书：https://www.jiaokey.com/tag/镇江:江苏大学出版社,2018.03.html</w:t>
      </w:r>
    </w:p>
    <w:p>
      <w:r>
        <w:t>关键词搜索：https://www.jiaokey.com/tag/诗歌理论-诗集-中国-当代.html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