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大医精诚  回族中医马牧西传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大医精诚  回族中医马牧西传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本书出售、求购地址：https://www.jiaokey.com/book/detail/14654078.html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关键词搜索：https://www.jiaokey.com/tag/大医精诚  回族中医马牧西传.html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