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书名：长识见  赏名篇  在香港大学讲授的现代小说专题选</w:t>
      </w:r>
    </w:p>
    <w:p>
      <w:r>
        <w:t>作者：杨玉峰著</w:t>
      </w:r>
    </w:p>
    <w:p>
      <w:r>
        <w:t>出版社：昆明:云南美术出版社,2018.08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长识见  赏名篇  在香港大学讲授的现代小说专题选 评论地址：https://www.jiaokey.com/book/detail/14654056.html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