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书名：福地泮境</w:t>
      </w:r>
    </w:p>
    <w:p>
      <w:r>
        <w:t>作者：谢春池，何英，邱锡凤主编</w:t>
      </w:r>
    </w:p>
    <w:p>
      <w:r>
        <w:t>出版社：福州:海峡文艺出版社,2018.10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福地泮境 评论地址：https://www.jiaokey.com/book/detail/14654050.html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