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只差一个谎言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只差一个谎言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本书出售、求购地址：https://www.jiaokey.com/book/detail/14654039.html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关键词搜索：https://www.jiaokey.com/tag/只差一个谎言.html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