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“四个自信”之道路自信宁波蓝本</w:t>
      </w:r>
    </w:p>
    <w:p>
      <w:r>
        <w:rPr>
          <w:rFonts w:ascii="宋体" w:hAnsi="宋体" w:eastAsia="宋体"/>
          <w:sz w:val="24"/>
        </w:rPr>
        <w:t>薛秀霞，朱珂，郑善庆主编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“四个自信”之道路自信宁波蓝本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薛秀霞，朱珂，郑善庆主编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本书出售、求购地址：https://www.jiaokey.com/book/detail/14654035.html</w:t>
      </w:r>
    </w:p>
    <w:p>
      <w:r>
        <w:t>更多相关图书推荐：https://www.jiaokey.com</w:t>
      </w:r>
    </w:p>
    <w:p>
      <w:r>
        <w:t>薛秀霞，朱珂，郑善庆主编 其他作品：https://www.jiaokey.com/tag/薛秀霞，朱珂，郑善庆主编.html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关键词搜索：https://www.jiaokey.com/tag/“四个自信”之道路自信宁波蓝本.html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