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书名：加强国际传播能力建设  讲好中国故事</w:t>
      </w:r>
    </w:p>
    <w:p>
      <w:r>
        <w:t>作者:中国广播电影电视社会组织联合会，广西人民广播电台编</w:t>
      </w:r>
    </w:p>
    <w:p>
      <w:r>
        <w:t>出版社:北京：中国国际广播出版社</w:t>
      </w:r>
    </w:p>
    <w:p>
      <w:r>
        <w:t>出版日期：2019.02</w:t>
      </w:r>
    </w:p>
    <w:p>
      <w:r>
        <w:t>总页数：344</w:t>
      </w:r>
    </w:p>
    <w:p>
      <w:r>
        <w:t>更多请访问教客网:www.jiaokey.com</w:t>
      </w:r>
    </w:p>
    <w:p>
      <w:r>
        <w:t>加强国际传播能力建设  讲好中国故事评论地址：https://www.jiaokey.com/book/detail/14654024.html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