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书名：广东省民办高校社会服务及创新优秀案例集</w:t>
      </w:r>
    </w:p>
    <w:p>
      <w:r>
        <w:t>作者：陈文冠主编</w:t>
      </w:r>
    </w:p>
    <w:p>
      <w:r>
        <w:t>出版社：长春:吉林文史出版社,2018.09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广东省民办高校社会服务及创新优秀案例集 评论地址：https://www.jiaokey.com/book/detail/14654018.html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