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足本定本全注全译</w:t>
      </w:r>
    </w:p>
    <w:p>
      <w:r>
        <w:t>作者：（春秋）老子著；于凤斌编注</w:t>
      </w:r>
    </w:p>
    <w:p>
      <w:r>
        <w:t>出版社：西安:陕西师范大学出版社,2018.11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道德经  足本定本全注全译 评论地址：https://www.jiaokey.com/book/detail/14653999.html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