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  一个能算的牛人</w:t>
      </w:r>
    </w:p>
    <w:p>
      <w:r>
        <w:t>作者：凉月满天著</w:t>
      </w:r>
    </w:p>
    <w:p>
      <w:r>
        <w:t>出版社：沈阳：辽宁人民出版社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诸葛亮  一个能算的牛人 评论地址：https://www.jiaokey.com/book/detail/14653997.html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