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书名：慈禧传</w:t>
      </w:r>
    </w:p>
    <w:p>
      <w:r>
        <w:t>作者：（英）约翰·奥特维·布兰德，（英）埃特蒙德·拜克豪斯著；王纪卿译</w:t>
      </w:r>
    </w:p>
    <w:p>
      <w:r>
        <w:t>出版社：太原:山西人民出版社,2019.06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慈禧传 评论地址：https://www.jiaokey.com/book/detail/14653994.html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