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书名：建立健全江西基本公共服务体系的政策研究</w:t>
      </w:r>
    </w:p>
    <w:p>
      <w:r>
        <w:t>作者：刘伦武著</w:t>
      </w:r>
    </w:p>
    <w:p>
      <w:r>
        <w:t>出版社：南昌：江西人民出版社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建立健全江西基本公共服务体系的政策研究 评论地址：https://www.jiaokey.com/book/detail/14653989.html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