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书名：写给中国青年的世界历史  插图典藏版</w:t>
      </w:r>
    </w:p>
    <w:p>
      <w:r>
        <w:t>作者：（美）文森特·雷诺夫，（英）福西·赫恩肖著；李江艳译</w:t>
      </w:r>
    </w:p>
    <w:p>
      <w:r>
        <w:t>出版社：哈尔滨:北方文艺出版社,2019.03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写给中国青年的世界历史  插图典藏版 评论地址：https://www.jiaokey.com/book/detail/14653983.html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