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糖尿病足防治教程  2015北医基金</w:t>
      </w:r>
    </w:p>
    <w:p>
      <w:r>
        <w:rPr>
          <w:rFonts w:ascii="宋体" w:hAnsi="宋体" w:eastAsia="宋体"/>
          <w:sz w:val="24"/>
        </w:rPr>
        <w:t>温冰主编；郭丽，郭晓蕙，何睿等编者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糖尿病足防治教程  2015北医基金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温冰主编；郭丽，郭晓蕙，何睿等编者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本书出售、求购地址：https://www.jiaokey.com/book/detail/14653923.html</w:t>
      </w:r>
    </w:p>
    <w:p>
      <w:r>
        <w:t>更多相关图书推荐：https://www.jiaokey.com</w:t>
      </w:r>
    </w:p>
    <w:p>
      <w:r>
        <w:t>温冰主编；郭丽，郭晓蕙，何睿等编者 其他作品：https://www.jiaokey.com/tag/温冰主编；郭丽，郭晓蕙，何睿等编者.html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关键词搜索：https://www.jiaokey.com/tag/糖尿病足防治教程  2015北医基金.html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