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伤口护理实践快速成长手册</w:t>
      </w:r>
    </w:p>
    <w:p>
      <w:r>
        <w:rPr>
          <w:rFonts w:ascii="宋体" w:hAnsi="宋体" w:eastAsia="宋体"/>
          <w:sz w:val="24"/>
        </w:rPr>
        <w:t>魏力主编；罗蔓，傅晓瑾副主编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伤口护理实践快速成长手册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魏力主编；罗蔓，傅晓瑾副主编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本书出售、求购地址：https://www.jiaokey.com/book/detail/14653922.html</w:t>
      </w:r>
    </w:p>
    <w:p>
      <w:r>
        <w:t>更多相关图书推荐：https://www.jiaokey.com</w:t>
      </w:r>
    </w:p>
    <w:p>
      <w:r>
        <w:t>魏力主编；罗蔓，傅晓瑾副主编 其他作品：https://www.jiaokey.com/tag/魏力主编；罗蔓，傅晓瑾副主编.html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关键词搜索：https://www.jiaokey.com/tag/伤口护理实践快速成长手册.html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